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068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/2610/2026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2"/>
          <w:szCs w:val="22"/>
        </w:rPr>
        <w:t>86MS0065-01-2026-000949-39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Шмелева И.Ф.,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Шмел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 </w:t>
      </w:r>
      <w:r>
        <w:rPr>
          <w:rFonts w:ascii="Times New Roman" w:eastAsia="Times New Roman" w:hAnsi="Times New Roman" w:cs="Times New Roman"/>
          <w:sz w:val="28"/>
          <w:szCs w:val="28"/>
        </w:rPr>
        <w:t>Ивану Федоровичу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уточненные </w:t>
      </w: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Шмел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sz w:val="28"/>
          <w:szCs w:val="28"/>
        </w:rPr>
        <w:t>Ивана Федоровича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1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1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по оплате государственной пошлины в размере </w:t>
      </w:r>
      <w:r>
        <w:rPr>
          <w:rStyle w:val="cat-Sumgrp-1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Т.А. Шулакова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№10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Т.А. Шулакова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18"/>
          <w:szCs w:val="18"/>
        </w:rPr>
        <w:t>068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2610/202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PassportDatagrp-11rplc-12">
    <w:name w:val="cat-PassportData grp-11 rplc-12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Sumgrp-10rplc-17">
    <w:name w:val="cat-Sum grp-1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